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Wicked Wild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hot or cold the atmosphere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tool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weather of a specific place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 used to rate tornados is called the "_____ Scale"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hurricane is "tropical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tool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Saffir-Simpson ______ Wind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temporary conditions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forecasting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 snow storm with winds greater than 35 mph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Wild Weather</dc:title>
  <dcterms:created xsi:type="dcterms:W3CDTF">2021-10-11T21:58:34Z</dcterms:created>
  <dcterms:modified xsi:type="dcterms:W3CDTF">2021-10-11T21:58:34Z</dcterms:modified>
</cp:coreProperties>
</file>