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Wicked Witches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"They tried to ______ a demon!"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Forbidden art that involves moving ones body to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good people go on the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witches do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Lucky charm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saw Elizabeth Proctor with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Planets, starts and how they effect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signed my name in the Devils 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Devils advocate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Imperfections often on 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of shadows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"She cast out her ______ onto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human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flying and sweeping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used for casting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cast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Spoken or chanted words of magical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doll used in spells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Witches </dc:title>
  <dcterms:created xsi:type="dcterms:W3CDTF">2021-10-11T21:56:47Z</dcterms:created>
  <dcterms:modified xsi:type="dcterms:W3CDTF">2021-10-11T21:56:47Z</dcterms:modified>
</cp:coreProperties>
</file>