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Wicked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Emerald City    </w:t>
      </w:r>
      <w:r>
        <w:t xml:space="preserve">   Oz    </w:t>
      </w:r>
      <w:r>
        <w:t xml:space="preserve">   Friendship    </w:t>
      </w:r>
      <w:r>
        <w:t xml:space="preserve">   Three Tonys    </w:t>
      </w:r>
      <w:r>
        <w:t xml:space="preserve">   Glinda    </w:t>
      </w:r>
      <w:r>
        <w:t xml:space="preserve">   Elphaba    </w:t>
      </w:r>
      <w:r>
        <w:t xml:space="preserve">   Popular    </w:t>
      </w:r>
      <w:r>
        <w:t xml:space="preserve">   Wicked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Word Search</dc:title>
  <dcterms:created xsi:type="dcterms:W3CDTF">2021-10-11T21:57:09Z</dcterms:created>
  <dcterms:modified xsi:type="dcterms:W3CDTF">2021-10-11T21:57:09Z</dcterms:modified>
</cp:coreProperties>
</file>