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Wickedness in the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creatures    </w:t>
      </w:r>
      <w:r>
        <w:t xml:space="preserve">   wipe    </w:t>
      </w:r>
      <w:r>
        <w:t xml:space="preserve">   earth    </w:t>
      </w:r>
      <w:r>
        <w:t xml:space="preserve">   regretted    </w:t>
      </w:r>
      <w:r>
        <w:t xml:space="preserve">   evil    </w:t>
      </w:r>
      <w:r>
        <w:t xml:space="preserve">   heart    </w:t>
      </w:r>
      <w:r>
        <w:t xml:space="preserve">   inclination    </w:t>
      </w:r>
      <w:r>
        <w:t xml:space="preserve">   wickedness    </w:t>
      </w:r>
      <w:r>
        <w:t xml:space="preserve">   children    </w:t>
      </w:r>
      <w:r>
        <w:t xml:space="preserve">   nephilim    </w:t>
      </w:r>
      <w:r>
        <w:t xml:space="preserve">   humans    </w:t>
      </w:r>
      <w:r>
        <w:t xml:space="preserve">   contend    </w:t>
      </w:r>
      <w:r>
        <w:t xml:space="preserve">   beautiful    </w:t>
      </w:r>
      <w:r>
        <w:t xml:space="preserve">   daughters    </w:t>
      </w:r>
      <w:r>
        <w:t xml:space="preserve">   numbers    </w:t>
      </w:r>
      <w:r>
        <w:t xml:space="preserve">   increase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Wickedness in the World </dc:title>
  <dcterms:created xsi:type="dcterms:W3CDTF">2021-10-11T21:57:51Z</dcterms:created>
  <dcterms:modified xsi:type="dcterms:W3CDTF">2021-10-11T21:57:51Z</dcterms:modified>
</cp:coreProperties>
</file>