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Wickity Stitch's Sweet Halloween!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jack o lantern    </w:t>
      </w:r>
      <w:r>
        <w:t xml:space="preserve">   pumpkin    </w:t>
      </w:r>
      <w:r>
        <w:t xml:space="preserve">   mask    </w:t>
      </w:r>
      <w:r>
        <w:t xml:space="preserve">   cape    </w:t>
      </w:r>
      <w:r>
        <w:t xml:space="preserve">   broom    </w:t>
      </w:r>
      <w:r>
        <w:t xml:space="preserve">   fall    </w:t>
      </w:r>
      <w:r>
        <w:t xml:space="preserve">   costumes    </w:t>
      </w:r>
      <w:r>
        <w:t xml:space="preserve">   haunted house    </w:t>
      </w:r>
      <w:r>
        <w:t xml:space="preserve">   chocolate    </w:t>
      </w:r>
      <w:r>
        <w:t xml:space="preserve">   candy    </w:t>
      </w:r>
      <w:r>
        <w:t xml:space="preserve">   tibbits    </w:t>
      </w:r>
      <w:r>
        <w:t xml:space="preserve">   wickity stitch    </w:t>
      </w:r>
      <w:r>
        <w:t xml:space="preserve">   cat    </w:t>
      </w:r>
      <w:r>
        <w:t xml:space="preserve">   witch    </w:t>
      </w:r>
      <w:r>
        <w:t xml:space="preserve">   boo    </w:t>
      </w:r>
      <w:r>
        <w:t xml:space="preserve">   trick or treat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Wickity Stitch's Sweet Halloween!</dc:title>
  <dcterms:created xsi:type="dcterms:W3CDTF">2021-10-11T21:57:11Z</dcterms:created>
  <dcterms:modified xsi:type="dcterms:W3CDTF">2021-10-11T21:57:11Z</dcterms:modified>
</cp:coreProperties>
</file>