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Wide Area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DLCI    </w:t>
      </w:r>
      <w:r>
        <w:t xml:space="preserve">   DCE    </w:t>
      </w:r>
      <w:r>
        <w:t xml:space="preserve">   DTE    </w:t>
      </w:r>
      <w:r>
        <w:t xml:space="preserve">   datagram    </w:t>
      </w:r>
      <w:r>
        <w:t xml:space="preserve">   virtual circuit    </w:t>
      </w:r>
      <w:r>
        <w:t xml:space="preserve">   backbone media    </w:t>
      </w:r>
      <w:r>
        <w:t xml:space="preserve">   Frame relay    </w:t>
      </w:r>
      <w:r>
        <w:t xml:space="preserve">   MPLS    </w:t>
      </w:r>
      <w:r>
        <w:t xml:space="preserve">   Public    </w:t>
      </w:r>
      <w:r>
        <w:t xml:space="preserve">   Private    </w:t>
      </w:r>
      <w:r>
        <w:t xml:space="preserve">   sonetocx    </w:t>
      </w:r>
      <w:r>
        <w:t xml:space="preserve">   WISP    </w:t>
      </w:r>
      <w:r>
        <w:t xml:space="preserve">   WWAN    </w:t>
      </w:r>
      <w:r>
        <w:t xml:space="preserve">   Cable Internet    </w:t>
      </w:r>
      <w:r>
        <w:t xml:space="preserve">   DSL    </w:t>
      </w:r>
      <w:r>
        <w:t xml:space="preserve">   TCarrier    </w:t>
      </w:r>
      <w:r>
        <w:t xml:space="preserve">   BRI    </w:t>
      </w:r>
      <w:r>
        <w:t xml:space="preserve">   ISDN    </w:t>
      </w:r>
      <w:r>
        <w:t xml:space="preserve">   PRI    </w:t>
      </w:r>
      <w:r>
        <w:t xml:space="preserve">   Modem    </w:t>
      </w:r>
      <w:r>
        <w:t xml:space="preserve">   SVC    </w:t>
      </w:r>
      <w:r>
        <w:t xml:space="preserve">   PVC    </w:t>
      </w:r>
      <w:r>
        <w:t xml:space="preserve">   PSTN    </w:t>
      </w:r>
      <w:r>
        <w:t xml:space="preserve">   Message Switching    </w:t>
      </w:r>
      <w:r>
        <w:t xml:space="preserve">   Circuit Switching    </w:t>
      </w:r>
      <w:r>
        <w:t xml:space="preserve">   Packet Switching    </w:t>
      </w:r>
      <w:r>
        <w:t xml:space="preserve">   ATM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Wide Area Networking</dc:title>
  <dcterms:created xsi:type="dcterms:W3CDTF">2021-10-11T21:56:42Z</dcterms:created>
  <dcterms:modified xsi:type="dcterms:W3CDTF">2021-10-11T21:56:42Z</dcterms:modified>
</cp:coreProperties>
</file>