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Wide Sargasso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island does Christopher Columbus spot in 1493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servant that Mr. Rochester had affairs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in Jamaica founded by Governor Francisco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style of literature is both stories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gains control of all possessions after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language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Practices brought over by African slaves, that involves mysticism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law that entitles the first born to the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the island given by, pre-colonial inhabitants colonized upon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Wide Sargasso Sea</dc:title>
  <dcterms:created xsi:type="dcterms:W3CDTF">2021-10-11T21:57:01Z</dcterms:created>
  <dcterms:modified xsi:type="dcterms:W3CDTF">2021-10-11T21:57:01Z</dcterms:modified>
</cp:coreProperties>
</file>