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Wider Reading - Dash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Hephaestus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Poseidon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deep abyss that is used as a dungeon of torment and suffering for the wicked and as the prison for the Titans.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Daughter of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Aphrodite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Wider Reading - Dash</dc:title>
  <dcterms:created xsi:type="dcterms:W3CDTF">2021-10-11T21:57:23Z</dcterms:created>
  <dcterms:modified xsi:type="dcterms:W3CDTF">2021-10-11T21:57:23Z</dcterms:modified>
</cp:coreProperties>
</file>