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Widnes 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player plays in shirt number 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•	How many points is 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•	What is the name of the current Widnes Mascot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player did we sign from Catalans Dragon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•	Who beat Widnes at Wembley last season in 1895 Cup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•	What is the name of the current Widnes Captain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•	Where is the Summer Bash played (name of town)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•	What colour is the card the referee shows you when you are sent to the sin bin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•	What is the colour of the 3rd kit this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•	Second name of brothers who currently play for Widnes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Nickname of one or our neighbours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•	What is the main colour of the Away kit this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•	What is the name of the Current Head Coach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Widnes Vikings</dc:title>
  <dcterms:created xsi:type="dcterms:W3CDTF">2021-10-11T21:58:10Z</dcterms:created>
  <dcterms:modified xsi:type="dcterms:W3CDTF">2021-10-11T21:58:10Z</dcterms:modified>
</cp:coreProperties>
</file>