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Wie ben ik?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'Ik vind mezelf sexy en gespierd' .  Dit hoort bij de bouwsteen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Zelfbeeld wordt beïnvloed door jezelf en de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Zelfbeeld en .......  versterken elkaar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Hoe je nu bent dat is het ............. zelf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Iemand zijn zelfbeeld is niet altijd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Zich gelukkig voelen draagt bij tot het 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 zijn ...... belangrijke bouwstenen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Een slecht rapport kan je ....... zelf negatiever maken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 ik de mooiste laptop en de nieuwste smartphone heb, dat is heel belangrijk voor mij. Het houdt mijn .......... zelf in 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Iemand die veel kritiek krijgt van mensen krijgt normaal een .............. zelfbeeld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 ben ik? </dc:title>
  <dcterms:created xsi:type="dcterms:W3CDTF">2021-10-11T21:57:28Z</dcterms:created>
  <dcterms:modified xsi:type="dcterms:W3CDTF">2021-10-11T21:57:28Z</dcterms:modified>
</cp:coreProperties>
</file>