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Wie bist du?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bestimmt    </w:t>
      </w:r>
      <w:r>
        <w:t xml:space="preserve">   vielleicht    </w:t>
      </w:r>
      <w:r>
        <w:t xml:space="preserve">   nie    </w:t>
      </w:r>
      <w:r>
        <w:t xml:space="preserve">   vorsichtig    </w:t>
      </w:r>
      <w:r>
        <w:t xml:space="preserve">   verruckt    </w:t>
      </w:r>
      <w:r>
        <w:t xml:space="preserve">   feige    </w:t>
      </w:r>
      <w:r>
        <w:t xml:space="preserve">   angstlich    </w:t>
      </w:r>
      <w:r>
        <w:t xml:space="preserve">   mutig    </w:t>
      </w:r>
      <w:r>
        <w:t xml:space="preserve">   kuhn    </w:t>
      </w:r>
      <w:r>
        <w:t xml:space="preserve">   abenteuerlustig    </w:t>
      </w:r>
      <w:r>
        <w:t xml:space="preserve">   ichbin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bist du?</dc:title>
  <dcterms:created xsi:type="dcterms:W3CDTF">2021-10-11T21:57:14Z</dcterms:created>
  <dcterms:modified xsi:type="dcterms:W3CDTF">2021-10-11T21:57:14Z</dcterms:modified>
</cp:coreProperties>
</file>