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Wie findest du Deutsch??</w:t>
      </w:r>
    </w:p>
    <w:p>
      <w:pPr>
        <w:pStyle w:val="Questions"/>
      </w:pPr>
      <w:r>
        <w:t xml:space="preserve">1. TNATRNSIEES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FTRHRACUB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NIWGAESNIKLLIGT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TNNADNGERSE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AERNGUIESSHBHCLWC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NLZSOTU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KCCLCHSEHRI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LLOT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ISLUGT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HRSIECWIG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NWRAEDURB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HTSIACFNTAS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EIVRWDRERN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TLIECH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findest du Deutsch??</dc:title>
  <dcterms:created xsi:type="dcterms:W3CDTF">2021-10-11T21:58:16Z</dcterms:created>
  <dcterms:modified xsi:type="dcterms:W3CDTF">2021-10-11T21:58:16Z</dcterms:modified>
</cp:coreProperties>
</file>