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Wie is de Mol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is de Mol</dc:title>
  <dcterms:created xsi:type="dcterms:W3CDTF">2021-10-11T21:58:23Z</dcterms:created>
  <dcterms:modified xsi:type="dcterms:W3CDTF">2021-10-11T21:58:23Z</dcterms:modified>
</cp:coreProperties>
</file>