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Wie of wat is ek?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Gevegte of menings verskille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Dinge wat bruikbaar of nuttig is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Dit is nodig as ons in 'n spanwerk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Elke persoon het ook (sleg)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In 'n groep moet elkeen doen wat van hulle _____________ word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Ons moet elke dag na mekaar _________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As ek dit opkrop (binne hou) is dit sleg vir my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Aangenaam of bevredigend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Elke persoon het (goed)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__________ teen ander te betoon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Wie of wat is ek?</dc:title>
  <dcterms:created xsi:type="dcterms:W3CDTF">2021-10-11T21:58:36Z</dcterms:created>
  <dcterms:modified xsi:type="dcterms:W3CDTF">2021-10-11T21:58:36Z</dcterms:modified>
</cp:coreProperties>
</file>