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Wie siehst du aus?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rote    </w:t>
      </w:r>
      <w:r>
        <w:t xml:space="preserve">   schwarze    </w:t>
      </w:r>
      <w:r>
        <w:t xml:space="preserve">   kurze    </w:t>
      </w:r>
      <w:r>
        <w:t xml:space="preserve">   mittellange    </w:t>
      </w:r>
      <w:r>
        <w:t xml:space="preserve">   lange    </w:t>
      </w:r>
      <w:r>
        <w:t xml:space="preserve">   hat    </w:t>
      </w:r>
      <w:r>
        <w:t xml:space="preserve">   habe    </w:t>
      </w:r>
      <w:r>
        <w:t xml:space="preserve">   Augen    </w:t>
      </w:r>
      <w:r>
        <w:t xml:space="preserve">   glatte    </w:t>
      </w:r>
      <w:r>
        <w:t xml:space="preserve">   lockige    </w:t>
      </w:r>
      <w:r>
        <w:t xml:space="preserve">   blonde    </w:t>
      </w:r>
      <w:r>
        <w:t xml:space="preserve">   grüne    </w:t>
      </w:r>
      <w:r>
        <w:t xml:space="preserve">   Haare    </w:t>
      </w:r>
      <w:r>
        <w:t xml:space="preserve">   braune    </w:t>
      </w:r>
      <w:r>
        <w:t xml:space="preserve">   blaue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Wie siehst du aus?</dc:title>
  <dcterms:created xsi:type="dcterms:W3CDTF">2021-10-23T03:37:58Z</dcterms:created>
  <dcterms:modified xsi:type="dcterms:W3CDTF">2021-10-23T03:37:58Z</dcterms:modified>
</cp:coreProperties>
</file>