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Wie wat waar!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Aggresiewe vleisvreter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Springhaas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Renoster met 'n skerp bek.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Seekoei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Renoster met 'n wye bek.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Nagdier wat met skubbe bedek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Swart renoster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Aasdier waar die wyfie dominant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Gevlekte Hiëna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Knaagdier wat soos 'n kangaroe hop.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Ystervark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Grootste knaagdie in Suid-Afrika.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Bosvark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Primaat.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Bobbejaan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Omnivoor wat 2km kan ruik.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Witrenoster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Swaar en gevaarlike herbivoor wat in water en land lewe.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Ietermagô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wat waar!</dc:title>
  <dcterms:created xsi:type="dcterms:W3CDTF">2021-10-11T21:58:38Z</dcterms:created>
  <dcterms:modified xsi:type="dcterms:W3CDTF">2021-10-11T21:58:38Z</dcterms:modified>
</cp:coreProperties>
</file>