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Wiener Linien Mix-Up</w:t>
      </w:r>
    </w:p>
    <w:p>
      <w:pPr>
        <w:pStyle w:val="Questions"/>
      </w:pPr>
      <w:r>
        <w:t xml:space="preserve">1. NSUBAGSAEEU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SLZLATKPRA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HBNOCNUSRN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DATASRTPK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HTOSETNOTCR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PTNHAPSALZSTE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ERRETRNPSTA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ODIUNSNAEL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SECURREFEKBIDN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OVTLSETKRAEH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THHWBNAFESO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MUDRORFNEEGP SETARSS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DCPSEWNATHLEZ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STLPIUEAT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USHATRA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Wiener Linien Mix-Up</dc:title>
  <dcterms:created xsi:type="dcterms:W3CDTF">2021-10-11T21:58:12Z</dcterms:created>
  <dcterms:modified xsi:type="dcterms:W3CDTF">2021-10-11T21:58:12Z</dcterms:modified>
</cp:coreProperties>
</file>