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Wierd City names in the U.S.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LOVELADIESNJ    </w:t>
      </w:r>
      <w:r>
        <w:t xml:space="preserve">   SANDWICHNH    </w:t>
      </w:r>
      <w:r>
        <w:t xml:space="preserve">   SEARCHLIGHTNV    </w:t>
      </w:r>
      <w:r>
        <w:t xml:space="preserve">   GROSSNE    </w:t>
      </w:r>
      <w:r>
        <w:t xml:space="preserve">   SQUAREBUTTMT    </w:t>
      </w:r>
      <w:r>
        <w:t xml:space="preserve">   LICKINGMO    </w:t>
      </w:r>
      <w:r>
        <w:t xml:space="preserve">   WHYNOTMS    </w:t>
      </w:r>
      <w:r>
        <w:t xml:space="preserve">   FERTILEMN    </w:t>
      </w:r>
      <w:r>
        <w:t xml:space="preserve">   HELLMI    </w:t>
      </w:r>
      <w:r>
        <w:t xml:space="preserve">   BRAINTREEMA    </w:t>
      </w:r>
      <w:r>
        <w:t xml:space="preserve">   ACCIDENTMD    </w:t>
      </w:r>
      <w:r>
        <w:t xml:space="preserve">   BALDHEADME    </w:t>
      </w:r>
      <w:r>
        <w:t xml:space="preserve">   WATERPROOFLA    </w:t>
      </w:r>
      <w:r>
        <w:t xml:space="preserve">   PAINTLICKKY    </w:t>
      </w:r>
      <w:r>
        <w:t xml:space="preserve">   GASKS    </w:t>
      </w:r>
      <w:r>
        <w:t xml:space="preserve">   LITTLETURKEYIA    </w:t>
      </w:r>
      <w:r>
        <w:t xml:space="preserve">   FRENCHLICKIN    </w:t>
      </w:r>
      <w:r>
        <w:t xml:space="preserve">   DISCOIL    </w:t>
      </w:r>
      <w:r>
        <w:t xml:space="preserve">   MAGICCITYID    </w:t>
      </w:r>
      <w:r>
        <w:t xml:space="preserve">   NONOPAPAHI    </w:t>
      </w:r>
      <w:r>
        <w:t xml:space="preserve">   SANTACLAUSGA    </w:t>
      </w:r>
      <w:r>
        <w:t xml:space="preserve">   CHRISTMASFL    </w:t>
      </w:r>
      <w:r>
        <w:t xml:space="preserve">   SLAUGHTERBEACHDE    </w:t>
      </w:r>
      <w:r>
        <w:t xml:space="preserve">   KILLINGLYCT    </w:t>
      </w:r>
      <w:r>
        <w:t xml:space="preserve">   HYGIENECO    </w:t>
      </w:r>
      <w:r>
        <w:t xml:space="preserve">   DUNMOVINCA    </w:t>
      </w:r>
      <w:r>
        <w:t xml:space="preserve">   BALDKNOBAR    </w:t>
      </w:r>
      <w:r>
        <w:t xml:space="preserve">   TUBACITYAR    </w:t>
      </w:r>
      <w:r>
        <w:t xml:space="preserve">   CHICKENAK    </w:t>
      </w:r>
      <w:r>
        <w:t xml:space="preserve">   BURNTCORNAL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Wierd City names in the U.S.</dc:title>
  <dcterms:created xsi:type="dcterms:W3CDTF">2021-10-11T21:56:53Z</dcterms:created>
  <dcterms:modified xsi:type="dcterms:W3CDTF">2021-10-11T21:56:53Z</dcterms:modified>
</cp:coreProperties>
</file>