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Wiesel Acceptance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intelligent, deep, intense,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pain, torment, torture, suffering,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persecutor, tyrant, bully,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danger, a mess, an issue, difficulty, predicament,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sly, sneaky, evil,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distressed, victimized, oppressed,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give,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aider, assistant, associate, collaborator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overconfident, bold, assertive, arrogant, egotistical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endanger, peril, threat, menace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interest, disregard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innocent, trusting, simple, gullible, clueless</w:t>
            </w:r>
          </w:p>
        </w:tc>
      </w:tr>
    </w:tbl>
    <w:p>
      <w:pPr>
        <w:pStyle w:val="WordBankMedium"/>
      </w:pPr>
      <w:r>
        <w:t xml:space="preserve">   jeopardy    </w:t>
      </w:r>
      <w:r>
        <w:t xml:space="preserve">   naive    </w:t>
      </w:r>
      <w:r>
        <w:t xml:space="preserve">   oppressor    </w:t>
      </w:r>
      <w:r>
        <w:t xml:space="preserve">   persecuted    </w:t>
      </w:r>
      <w:r>
        <w:t xml:space="preserve">   plight    </w:t>
      </w:r>
      <w:r>
        <w:t xml:space="preserve">   presumptuous    </w:t>
      </w:r>
      <w:r>
        <w:t xml:space="preserve">   profound    </w:t>
      </w:r>
      <w:r>
        <w:t xml:space="preserve">   accomplice    </w:t>
      </w:r>
      <w:r>
        <w:t xml:space="preserve">   anguish    </w:t>
      </w:r>
      <w:r>
        <w:t xml:space="preserve">   bestow    </w:t>
      </w:r>
      <w:r>
        <w:t xml:space="preserve">   insidious    </w:t>
      </w:r>
      <w:r>
        <w:t xml:space="preserve">   indifference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Wiesel Acceptance Speech</dc:title>
  <dcterms:created xsi:type="dcterms:W3CDTF">2021-10-11T21:58:03Z</dcterms:created>
  <dcterms:modified xsi:type="dcterms:W3CDTF">2021-10-11T21:58:03Z</dcterms:modified>
</cp:coreProperties>
</file>