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Wife of Bath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grant or acknowledge,often 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suffering, great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disable or permantly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 joy or delight;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ugly old woman; hag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superior skill; great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unpleasantly; terribly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scornful; openly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in a will; give as an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sad;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plead;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treat like a pet; pamper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the material world; not eternal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Wife of Bath Crossword</dc:title>
  <dcterms:created xsi:type="dcterms:W3CDTF">2021-10-11T21:57:12Z</dcterms:created>
  <dcterms:modified xsi:type="dcterms:W3CDTF">2021-10-11T21:57:12Z</dcterms:modified>
</cp:coreProperties>
</file>