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Wife of Bath’s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wife tell her secret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raped the young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she ask the Knight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only person who didn’t disappear?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insisted that he not be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said women want ____ of their husbands.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___ want most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women doing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donkey was on the 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Wife of Bath’s Tale</dc:title>
  <dcterms:created xsi:type="dcterms:W3CDTF">2021-10-11T21:57:31Z</dcterms:created>
  <dcterms:modified xsi:type="dcterms:W3CDTF">2021-10-11T21:57:31Z</dcterms:modified>
</cp:coreProperties>
</file>