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Wifey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motorcycle guy wearing in the beginning when the main character saw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Wifey?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main characters sisters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main character and her husband spend their wedding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kids does the main character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Wifey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jackies son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has the main character been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motorcycle guy have on his helmet?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officer that took care of the main characters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main characters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main characters brother in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main characters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was Wifey written?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Wifey</dc:title>
  <dcterms:created xsi:type="dcterms:W3CDTF">2021-10-11T21:57:02Z</dcterms:created>
  <dcterms:modified xsi:type="dcterms:W3CDTF">2021-10-11T21:57:02Z</dcterms:modified>
</cp:coreProperties>
</file>