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Wiffleball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tcPr>
            <w:tcBorders>
              <w:top w:val="single"/>
              <w:bottom w:val="single"/>
              <w:left w:val="single"/>
              <w:right w:val="single"/>
            </w:tcBorders>
            <w:vAlign w:val="top"/>
          </w:tcPr>
          <w:p>
            <w:pPr>
              <w:pStyle w:val="CrossgridMedium"/>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2</w:t>
            </w:r>
          </w:p>
        </w:tc>
        <w:tc>
          <w:p/>
        </w:tc>
        <w:tc>
          <w:p/>
        </w:tc>
        <w:tc>
          <w:p/>
        </w:tc>
        <w:tc>
          <w:p/>
        </w:tc>
        <w:tc>
          <w:p/>
        </w:tc>
        <w:tc>
          <w:p/>
        </w:tc>
        <w:tc>
          <w:p/>
        </w:tc>
        <w:tc>
          <w:p/>
        </w:tc>
        <w:tc>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4</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Medium"/>
            </w:pPr>
            <w:r>
              <w:t xml:space="preserve">5</w:t>
            </w:r>
          </w:p>
        </w:tc>
        <w:tc>
          <w:p/>
        </w:tc>
        <w:tc>
          <w:p/>
        </w:tc>
        <w:tc>
          <w:p/>
        </w:tc>
        <w:tc>
          <w:p/>
        </w:tc>
      </w:tr>
      <w:tr>
        <w:trPr>
          <w:trHeight w:val="500" w:hRule="atLeast"/>
        </w:trPr>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7</w:t>
            </w:r>
          </w:p>
        </w:tc>
        <w:tc>
          <w:p/>
        </w:tc>
        <w:tc>
          <w:p/>
        </w:tc>
        <w:tc>
          <w:tcPr>
            <w:tcBorders>
              <w:top w:val="single"/>
              <w:bottom w:val="single"/>
              <w:left w:val="single"/>
              <w:right w:val="single"/>
            </w:tcBorders>
            <w:vAlign w:val="top"/>
          </w:tcPr>
          <w:p/>
        </w:tc>
        <w:tc>
          <w:p/>
        </w:tc>
        <w:tc>
          <w:p/>
        </w:tc>
        <w:tc>
          <w:p/>
        </w:tc>
        <w:tc>
          <w:p/>
        </w:tc>
      </w:tr>
      <w:tr>
        <w:trPr>
          <w:trHeight w:val="5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8</w:t>
            </w:r>
          </w:p>
        </w:tc>
      </w:tr>
      <w:tr>
        <w:trPr>
          <w:trHeight w:val="5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11</w:t>
            </w:r>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1. </w:t>
            </w:r>
            <w:r>
              <w:t xml:space="preserve">A ball batted high into the air.</w:t>
            </w:r>
          </w:p>
          <w:p>
            <w:pPr>
              <w:keepLines/>
              <w:pStyle w:val="CluesMedium"/>
            </w:pPr>
            <w:r>
              <w:rPr>
                <w:b w:val="true"/>
                <w:bCs w:val="true"/>
              </w:rPr>
              <w:t xml:space="preserve">3. </w:t>
            </w:r>
            <w:r>
              <w:t xml:space="preserve">You need three of these to change from defense to offense.</w:t>
            </w:r>
          </w:p>
          <w:p>
            <w:pPr>
              <w:keepLines/>
              <w:pStyle w:val="CluesMedium"/>
            </w:pPr>
            <w:r>
              <w:rPr>
                <w:b w:val="true"/>
                <w:bCs w:val="true"/>
              </w:rPr>
              <w:t xml:space="preserve">6. </w:t>
            </w:r>
            <w:r>
              <w:t xml:space="preserve">A hit that allows the batter to reach secon base safely.</w:t>
            </w:r>
          </w:p>
          <w:p>
            <w:pPr>
              <w:keepLines/>
              <w:pStyle w:val="CluesMedium"/>
            </w:pPr>
            <w:r>
              <w:rPr>
                <w:b w:val="true"/>
                <w:bCs w:val="true"/>
              </w:rPr>
              <w:t xml:space="preserve">9. </w:t>
            </w:r>
            <w:r>
              <w:t xml:space="preserve">A run credited to the batter's hitting statistics for enabling a runner to score during his at bat.</w:t>
            </w:r>
          </w:p>
          <w:p>
            <w:pPr>
              <w:keepLines/>
              <w:pStyle w:val="CluesMedium"/>
            </w:pPr>
            <w:r>
              <w:rPr>
                <w:b w:val="true"/>
                <w:bCs w:val="true"/>
              </w:rPr>
              <w:t xml:space="preserve">10. </w:t>
            </w:r>
            <w:r>
              <w:t xml:space="preserve">A division of a game during which the two teams alternate as offense and defense and during which each team is allowed three outs while batting.</w:t>
            </w:r>
          </w:p>
          <w:p>
            <w:pPr>
              <w:keepLines/>
              <w:pStyle w:val="CluesMedium"/>
            </w:pPr>
            <w:r>
              <w:rPr>
                <w:b w:val="true"/>
                <w:bCs w:val="true"/>
              </w:rPr>
              <w:t xml:space="preserve">12. </w:t>
            </w:r>
            <w:r>
              <w:t xml:space="preserve">An out called when a batter accumulates three strikes.</w:t>
            </w:r>
          </w:p>
          <w:p>
            <w:pPr>
              <w:keepLines/>
              <w:pStyle w:val="CluesMedium"/>
            </w:pPr>
            <w:r>
              <w:rPr>
                <w:b w:val="true"/>
                <w:bCs w:val="true"/>
              </w:rPr>
              <w:t xml:space="preserve">14. </w:t>
            </w:r>
            <w:r>
              <w:t xml:space="preserve">A defensive play in which two players are put out.</w:t>
            </w:r>
          </w:p>
          <w:p>
            <w:pPr>
              <w:keepLines/>
              <w:pStyle w:val="CluesMedium"/>
            </w:pPr>
            <w:r>
              <w:rPr>
                <w:b w:val="true"/>
                <w:bCs w:val="true"/>
              </w:rPr>
              <w:t xml:space="preserve">15. </w:t>
            </w:r>
            <w:r>
              <w:t xml:space="preserve">A hit that allows the batter to reach first base safely.</w:t>
            </w:r>
          </w:p>
        </w:tc>
        <w:tc>
          <w:p>
            <w:pPr>
              <w:pStyle w:val="CluesMedium"/>
            </w:pPr>
            <w:r>
              <w:rPr>
                <w:b w:val="true"/>
                <w:bCs w:val="true"/>
              </w:rPr>
              <w:t xml:space="preserve">Down</w:t>
            </w:r>
          </w:p>
          <w:p>
            <w:pPr>
              <w:keepLines/>
              <w:pStyle w:val="CluesMedium"/>
            </w:pPr>
            <w:r>
              <w:rPr>
                <w:b w:val="true"/>
                <w:bCs w:val="true"/>
              </w:rPr>
              <w:t xml:space="preserve">2. </w:t>
            </w:r>
            <w:r>
              <w:t xml:space="preserve">A fair hit that allows the batter to make a complete circuit of the bases without an error and score a run.</w:t>
            </w:r>
          </w:p>
          <w:p>
            <w:pPr>
              <w:keepLines/>
              <w:pStyle w:val="CluesMedium"/>
            </w:pPr>
            <w:r>
              <w:rPr>
                <w:b w:val="true"/>
                <w:bCs w:val="true"/>
              </w:rPr>
              <w:t xml:space="preserve">4. </w:t>
            </w:r>
            <w:r>
              <w:t xml:space="preserve">A point scored when a base runner reaches home plate after touching all the other bases.</w:t>
            </w:r>
          </w:p>
          <w:p>
            <w:pPr>
              <w:keepLines/>
              <w:pStyle w:val="CluesMedium"/>
            </w:pPr>
            <w:r>
              <w:rPr>
                <w:b w:val="true"/>
                <w:bCs w:val="true"/>
              </w:rPr>
              <w:t xml:space="preserve">5. </w:t>
            </w:r>
            <w:r>
              <w:t xml:space="preserve">Being awarded first base after not swinging at four balls pitched outside the strike zone.</w:t>
            </w:r>
          </w:p>
          <w:p>
            <w:pPr>
              <w:keepLines/>
              <w:pStyle w:val="CluesMedium"/>
            </w:pPr>
            <w:r>
              <w:rPr>
                <w:b w:val="true"/>
                <w:bCs w:val="true"/>
              </w:rPr>
              <w:t xml:space="preserve">7. </w:t>
            </w:r>
            <w:r>
              <w:t xml:space="preserve">A pitch that is counted against the batter, in particular one that the batter swings at and misses, or that passes through the strike zone without the batter swinging, or that the batter hits foul </w:t>
            </w:r>
          </w:p>
          <w:p>
            <w:pPr>
              <w:keepLines/>
              <w:pStyle w:val="CluesMedium"/>
            </w:pPr>
            <w:r>
              <w:rPr>
                <w:b w:val="true"/>
                <w:bCs w:val="true"/>
              </w:rPr>
              <w:t xml:space="preserve">8. </w:t>
            </w:r>
            <w:r>
              <w:t xml:space="preserve">A misplay by a fielder that allows a batter to reach base or a runner to advance.</w:t>
            </w:r>
          </w:p>
          <w:p>
            <w:pPr>
              <w:keepLines/>
              <w:pStyle w:val="CluesMedium"/>
            </w:pPr>
            <w:r>
              <w:rPr>
                <w:b w:val="true"/>
                <w:bCs w:val="true"/>
              </w:rPr>
              <w:t xml:space="preserve">11. </w:t>
            </w:r>
            <w:r>
              <w:t xml:space="preserve">A ball struck so that it falls or will fall outside the lines extending from home plate past first and third bases.</w:t>
            </w:r>
          </w:p>
          <w:p>
            <w:pPr>
              <w:keepLines/>
              <w:pStyle w:val="CluesMedium"/>
            </w:pPr>
            <w:r>
              <w:rPr>
                <w:b w:val="true"/>
                <w:bCs w:val="true"/>
              </w:rPr>
              <w:t xml:space="preserve">13. </w:t>
            </w:r>
            <w:r>
              <w:t xml:space="preserve">A hit that enables the batter to reach third base.</w:t>
            </w:r>
          </w:p>
        </w:tc>
      </w:tr>
    </w:tbl>
    <w:p>
      <w:pPr>
        <w:pStyle w:val="WordBankSmall"/>
      </w:pPr>
      <w:r>
        <w:t xml:space="preserve">   Foul ball    </w:t>
      </w:r>
      <w:r>
        <w:t xml:space="preserve">   Strike    </w:t>
      </w:r>
      <w:r>
        <w:t xml:space="preserve">   Walk    </w:t>
      </w:r>
      <w:r>
        <w:t xml:space="preserve">   Homerun    </w:t>
      </w:r>
      <w:r>
        <w:t xml:space="preserve">   Double play    </w:t>
      </w:r>
      <w:r>
        <w:t xml:space="preserve">   Error    </w:t>
      </w:r>
      <w:r>
        <w:t xml:space="preserve">   Single    </w:t>
      </w:r>
      <w:r>
        <w:t xml:space="preserve">   Triple    </w:t>
      </w:r>
      <w:r>
        <w:t xml:space="preserve">   Fly ball    </w:t>
      </w:r>
      <w:r>
        <w:t xml:space="preserve">   Double    </w:t>
      </w:r>
      <w:r>
        <w:t xml:space="preserve">   Inning    </w:t>
      </w:r>
      <w:r>
        <w:t xml:space="preserve">   Run    </w:t>
      </w:r>
      <w:r>
        <w:t xml:space="preserve">   RBI    </w:t>
      </w:r>
      <w:r>
        <w:t xml:space="preserve">   Strikeout    </w:t>
      </w:r>
      <w:r>
        <w:t xml:space="preserve">   Outs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Wiffleball</dc:title>
  <dcterms:created xsi:type="dcterms:W3CDTF">2021-10-11T21:57:21Z</dcterms:created>
  <dcterms:modified xsi:type="dcterms:W3CDTF">2021-10-11T21:57:21Z</dcterms:modified>
</cp:coreProperties>
</file>