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Wiggins Homeroom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jones    </w:t>
      </w:r>
      <w:r>
        <w:t xml:space="preserve">   wiggins    </w:t>
      </w:r>
      <w:r>
        <w:t xml:space="preserve">   sterling    </w:t>
      </w:r>
      <w:r>
        <w:t xml:space="preserve">   kailee    </w:t>
      </w:r>
      <w:r>
        <w:t xml:space="preserve">   alba    </w:t>
      </w:r>
      <w:r>
        <w:t xml:space="preserve">   mariah    </w:t>
      </w:r>
      <w:r>
        <w:t xml:space="preserve">   johnathan    </w:t>
      </w:r>
      <w:r>
        <w:t xml:space="preserve">   san    </w:t>
      </w:r>
      <w:r>
        <w:t xml:space="preserve">   roydrick    </w:t>
      </w:r>
      <w:r>
        <w:t xml:space="preserve">   camilla    </w:t>
      </w:r>
      <w:r>
        <w:t xml:space="preserve">   melody    </w:t>
      </w:r>
      <w:r>
        <w:t xml:space="preserve">   sebastian    </w:t>
      </w:r>
      <w:r>
        <w:t xml:space="preserve">   leticia    </w:t>
      </w:r>
      <w:r>
        <w:t xml:space="preserve">   jordan    </w:t>
      </w:r>
      <w:r>
        <w:t xml:space="preserve">   ianny    </w:t>
      </w:r>
      <w:r>
        <w:t xml:space="preserve">   kearsen    </w:t>
      </w:r>
      <w:r>
        <w:t xml:space="preserve">   kayla    </w:t>
      </w:r>
      <w:r>
        <w:t xml:space="preserve">   cedric    </w:t>
      </w:r>
      <w:r>
        <w:t xml:space="preserve">   jaylen    </w:t>
      </w:r>
      <w:r>
        <w:t xml:space="preserve">   serenity    </w:t>
      </w:r>
      <w:r>
        <w:t xml:space="preserve">   niangel    </w:t>
      </w:r>
      <w:r>
        <w:t xml:space="preserve">   tacari    </w:t>
      </w:r>
      <w:r>
        <w:t xml:space="preserve">   corey    </w:t>
      </w:r>
      <w:r>
        <w:t xml:space="preserve">   brookewims    </w:t>
      </w:r>
      <w:r>
        <w:t xml:space="preserve">   Brookecole    </w:t>
      </w:r>
      <w:r>
        <w:t xml:space="preserve">   Quinton    </w:t>
      </w:r>
      <w:r>
        <w:t xml:space="preserve">   Harun    </w:t>
      </w:r>
      <w:r>
        <w:t xml:space="preserve">   Brianna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Wiggins Homeroom</dc:title>
  <dcterms:created xsi:type="dcterms:W3CDTF">2021-10-11T21:57:40Z</dcterms:created>
  <dcterms:modified xsi:type="dcterms:W3CDTF">2021-10-11T21:57:40Z</dcterms:modified>
</cp:coreProperties>
</file>