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two ways to attach a toupee: semi-permanent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shampoo do you use on a wig.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additions to the hair can add length, volume, texture and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water do you shampoo a synthetic wig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expensive wigs are made of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wig is constructed of a mesh foundation?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hair has the cuticle all going in the same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hairpiece is worn be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hairpieces did men wear in eighteenth-century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wigs are a great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your styling tools on __________ when styling a wig.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will human hair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will synthetic hair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best to cut a wig when it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</dc:title>
  <dcterms:created xsi:type="dcterms:W3CDTF">2021-10-11T21:57:38Z</dcterms:created>
  <dcterms:modified xsi:type="dcterms:W3CDTF">2021-10-11T21:57:38Z</dcterms:modified>
</cp:coreProperties>
</file>