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linking    </w:t>
      </w:r>
      <w:r>
        <w:t xml:space="preserve">   tubeshrinking    </w:t>
      </w:r>
      <w:r>
        <w:t xml:space="preserve">   track    </w:t>
      </w:r>
      <w:r>
        <w:t xml:space="preserve">   overcaststitch    </w:t>
      </w:r>
      <w:r>
        <w:t xml:space="preserve">   doublelockstitch    </w:t>
      </w:r>
      <w:r>
        <w:t xml:space="preserve">   lockstitch    </w:t>
      </w:r>
      <w:r>
        <w:t xml:space="preserve">   fashion    </w:t>
      </w:r>
      <w:r>
        <w:t xml:space="preserve">   tuck    </w:t>
      </w:r>
      <w:r>
        <w:t xml:space="preserve">   measurement    </w:t>
      </w:r>
      <w:r>
        <w:t xml:space="preserve">   hairadditions    </w:t>
      </w:r>
      <w:r>
        <w:t xml:space="preserve">   humanhair    </w:t>
      </w:r>
      <w:r>
        <w:t xml:space="preserve">   synthetichair    </w:t>
      </w:r>
      <w:r>
        <w:t xml:space="preserve">   wig    </w:t>
      </w:r>
      <w:r>
        <w:t xml:space="preserve">   wefts    </w:t>
      </w:r>
      <w:r>
        <w:t xml:space="preserve">   turnedhair    </w:t>
      </w:r>
      <w:r>
        <w:t xml:space="preserve">   toupee    </w:t>
      </w:r>
      <w:r>
        <w:t xml:space="preserve">   semihandtiedwig    </w:t>
      </w:r>
      <w:r>
        <w:t xml:space="preserve">   machinemadewig    </w:t>
      </w:r>
      <w:r>
        <w:t xml:space="preserve">   integrationhairpiece    </w:t>
      </w:r>
      <w:r>
        <w:t xml:space="preserve">   handtiedwigs    </w:t>
      </w:r>
      <w:r>
        <w:t xml:space="preserve">   hairpiece    </w:t>
      </w:r>
      <w:r>
        <w:t xml:space="preserve">   hairextentions    </w:t>
      </w:r>
      <w:r>
        <w:t xml:space="preserve">   fusionbonding    </w:t>
      </w:r>
      <w:r>
        <w:t xml:space="preserve">   fallenhair    </w:t>
      </w:r>
      <w:r>
        <w:t xml:space="preserve">   caplesswigs    </w:t>
      </w:r>
      <w:r>
        <w:t xml:space="preserve">   capwigs    </w:t>
      </w:r>
      <w:r>
        <w:t xml:space="preserve">   braidandsewmethod    </w:t>
      </w:r>
      <w:r>
        <w:t xml:space="preserve">   bonding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</dc:title>
  <dcterms:created xsi:type="dcterms:W3CDTF">2021-10-11T21:56:57Z</dcterms:created>
  <dcterms:modified xsi:type="dcterms:W3CDTF">2021-10-11T21:56:57Z</dcterms:modified>
</cp:coreProperties>
</file>