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Wigs and Hair Additions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Hair additions that are secured to the base of the clients natural hair in order to add length, volume, texture, or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Small wig used to cover top or crown of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Wigs made by machine by feeding wefts through a sewing machine, and then sewing them together to form the base and shape of the wig.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Hairpiece that has openings in the base through which the clients own hair is pulled to blend with the hair (natural or synthetic) of the hairpiece.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Method of attaching extensions in which extension hair is bonded to the clients own hair with a bonding material that is activated by heat from a special 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Also known as hand-knotted wigs; wigs made by inserting individual strands of hair into mesh foundations and knotting them with a needle.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root end of every single strand is sewn into the base, so that the cuticles of all hair strands move in the same direction: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Attachment method in which hair extensions are secured to clients own hair by sewing braids or wefts onto an on-the-scalp braid or cornrow, which is sometimes called the track.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Small wig used to cover the top or crown of the head, or a hair attachment of some sort.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caps; machine-made from human or artificial hair which is woven into rows of wefts. Wefts are sewn to elastic strips in a circular pattern to fit the head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Wigs constructed of elasticized, mesh fiber bases to which the hair is attached.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Long strips of human or artificial hair with a threaded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Wigs constructed with a combination of synthetic hair and hand tied human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shaped form, usually made of canvas-covered cork or Styrofoam, on which the wig is secured for fitting, cleaning, coloring, and styling.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Artificial covering for the head consisting of a network of interwoven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 of attaching hair extensions in which hair wefts or single strands are attached with an adhesive or bonding 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Hair that has been shed from the head or gathered from a hairbrush, as opposed to hair that has been cut; the cuticles of the strands will move in different directions ( opposite of turned remy hair).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Wigs and Hair Additions</dc:title>
  <dcterms:created xsi:type="dcterms:W3CDTF">2021-10-11T21:57:12Z</dcterms:created>
  <dcterms:modified xsi:type="dcterms:W3CDTF">2021-10-11T21:57:12Z</dcterms:modified>
</cp:coreProperties>
</file>