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Wigs and Hair Additions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 that has been shed from the head or collected from a hairbrush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hand knotted wigs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wig to cover the top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Hairpiece that has openings which the clients own hair is pulled thru to blend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Artificial covering of the head consisting of a network of interwoven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Wigs made of mesh fiber to which the hair is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a cap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 Additions that are secured to the base of the clients natural hair to add length, volume, texture or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 extensions secured to clients own hair by sewing braids or weft onto a cornrow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 wefts or single strands that are attached with an adhesive or bonding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Extension hair is bonded to the clients own hair with a bonding material that is activated with a special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wig to cover the crown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strips of hair with a threaded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called Remi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Head-shaped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Wigs and Hair Additions</dc:title>
  <dcterms:created xsi:type="dcterms:W3CDTF">2021-10-11T21:57:18Z</dcterms:created>
  <dcterms:modified xsi:type="dcterms:W3CDTF">2021-10-11T21:57:18Z</dcterms:modified>
</cp:coreProperties>
</file>