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Wigs and Hair Additions </w:t>
      </w:r>
    </w:p>
    <w:p>
      <w:pPr>
        <w:pStyle w:val="Questions"/>
      </w:pPr>
      <w:r>
        <w:t xml:space="preserve">1. COBKL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GNNDOBI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EFLANL IRHA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WGI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EUNDTR RIHA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RTNADS GBDONIN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NGIKLNI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PARIECEHI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USOIFN BGNONID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ARHI OXSIENNTSE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NEATDHID IGSW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SSLPACE GSIW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FWTSE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EUOTEP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EHCMIAN DMAE GISW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16. ITOATNINRGE PEIAEICHR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17. APC SWIG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RAIBD NAD ESW DHETMO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19. SMEI HNDA DIET SGWI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Wigs and Hair Additions </dc:title>
  <dcterms:created xsi:type="dcterms:W3CDTF">2021-10-11T21:57:23Z</dcterms:created>
  <dcterms:modified xsi:type="dcterms:W3CDTF">2021-10-11T21:57:23Z</dcterms:modified>
</cp:coreProperties>
</file>