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Wigs vocab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shaped form made of styrofoam used for fitting,cleaning,coloring and styling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machine made wigs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Methods of attaching hair wefts with adhesive or bonding agent.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fusion bonding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where hair extensions are secured by sewing braids or wefts onto an on-the-scalp-braid or cornrow sometimes called a track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strand bonding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Wigs constructed of elasticized,mesh fiber bases to which the hair is attached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capless wigs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caps : machine made from human or artificial hair which is woven into rows of wefts.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that is shed from the head or gathered from a hairbrush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Extensions that are bonded to the clients real hair  with a bonding material that is activated by heat from a special tool.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hair extensions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additions that are secured to the base of the clients natural hair in order to add length, volume,texture or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turned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wig used to cover the top or crown if the head,or a hair attachment of some sort.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hand tied wigs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hand knotted wigs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fallen hair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hairpiece that has openings in the base through which the clients own hair is pulled through to blend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wefts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attaching hair extensions with a hook and link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cap wigs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Wigs made by machine by feeding wefts through a sewing machine and then sewing them together to form the base and shape of the wig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block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wigs constructed with a combination of synthetic hair and hand- tired human hair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Bonding method with loose hair or wefts that are cut into very small sections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toupee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wig that covers the top or crown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semi hand tied wigs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called remi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braid and sew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strips of human hair or artificial with a threaded edge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integration hairpiece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Artificial covering for the head consisting of a network of interwoven hair.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hairpiece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Wigs vocab review </dc:title>
  <dcterms:created xsi:type="dcterms:W3CDTF">2021-10-11T21:57:56Z</dcterms:created>
  <dcterms:modified xsi:type="dcterms:W3CDTF">2021-10-11T21:57:56Z</dcterms:modified>
</cp:coreProperties>
</file>