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Wičhíte Haŋkéla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nostril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cross 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eyebrow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tongue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Wičhíte Haŋkéla</dc:title>
  <dcterms:created xsi:type="dcterms:W3CDTF">2021-10-11T21:56:54Z</dcterms:created>
  <dcterms:modified xsi:type="dcterms:W3CDTF">2021-10-11T21:56:54Z</dcterms:modified>
</cp:coreProperties>
</file>