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Characters (Central)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Amethyst    </w:t>
      </w:r>
      <w:r>
        <w:t xml:space="preserve">   Blackmuzzle    </w:t>
      </w:r>
      <w:r>
        <w:t xml:space="preserve">   Bluff    </w:t>
      </w:r>
      <w:r>
        <w:t xml:space="preserve">   Buford    </w:t>
      </w:r>
      <w:r>
        <w:t xml:space="preserve">   Cowbella    </w:t>
      </w:r>
      <w:r>
        <w:t xml:space="preserve">   Crystal    </w:t>
      </w:r>
      <w:r>
        <w:t xml:space="preserve">   Crystal Jr.    </w:t>
      </w:r>
      <w:r>
        <w:t xml:space="preserve">   D.W.    </w:t>
      </w:r>
      <w:r>
        <w:t xml:space="preserve">   Diamond    </w:t>
      </w:r>
      <w:r>
        <w:t xml:space="preserve">   Dr. Platypus    </w:t>
      </w:r>
      <w:r>
        <w:t xml:space="preserve">   Father Daniel    </w:t>
      </w:r>
      <w:r>
        <w:t xml:space="preserve">   Garnet    </w:t>
      </w:r>
      <w:r>
        <w:t xml:space="preserve">   Glen    </w:t>
      </w:r>
      <w:r>
        <w:t xml:space="preserve">   Grandma    </w:t>
      </w:r>
      <w:r>
        <w:t xml:space="preserve">   Grandpere Daniel    </w:t>
      </w:r>
      <w:r>
        <w:t xml:space="preserve">   Helga    </w:t>
      </w:r>
      <w:r>
        <w:t xml:space="preserve">   Henrietta Pussycat    </w:t>
      </w:r>
      <w:r>
        <w:t xml:space="preserve">   Jodi    </w:t>
      </w:r>
      <w:r>
        <w:t xml:space="preserve">   Katerina    </w:t>
      </w:r>
      <w:r>
        <w:t xml:space="preserve">   King Friday    </w:t>
      </w:r>
      <w:r>
        <w:t xml:space="preserve">   Lady Elaine Fairchilde    </w:t>
      </w:r>
      <w:r>
        <w:t xml:space="preserve">   Leo and Teddy Platypus    </w:t>
      </w:r>
      <w:r>
        <w:t xml:space="preserve">   Margaret    </w:t>
      </w:r>
      <w:r>
        <w:t xml:space="preserve">   Miss Elaina    </w:t>
      </w:r>
      <w:r>
        <w:t xml:space="preserve">   Mother Daniel    </w:t>
      </w:r>
      <w:r>
        <w:t xml:space="preserve">   Ms. Commentary    </w:t>
      </w:r>
      <w:r>
        <w:t xml:space="preserve">   Music Man Stan    </w:t>
      </w:r>
      <w:r>
        <w:t xml:space="preserve">   Nana Platypus    </w:t>
      </w:r>
      <w:r>
        <w:t xml:space="preserve">   O    </w:t>
      </w:r>
      <w:r>
        <w:t xml:space="preserve">   Officer Warrant    </w:t>
      </w:r>
      <w:r>
        <w:t xml:space="preserve">   Prince Wednesday    </w:t>
      </w:r>
      <w:r>
        <w:t xml:space="preserve">   Queen Sarah Saturday    </w:t>
      </w:r>
      <w:r>
        <w:t xml:space="preserve">   Scruff    </w:t>
      </w:r>
      <w:r>
        <w:t xml:space="preserve">   Tim    </w:t>
      </w:r>
      <w:r>
        <w:t xml:space="preserve">   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Characters (Central)</dc:title>
  <dcterms:created xsi:type="dcterms:W3CDTF">2021-10-11T21:58:09Z</dcterms:created>
  <dcterms:modified xsi:type="dcterms:W3CDTF">2021-10-11T21:58:09Z</dcterms:modified>
</cp:coreProperties>
</file>