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Characters (Coastal)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Alexandrite    </w:t>
      </w:r>
      <w:r>
        <w:t xml:space="preserve">   Aquamarine    </w:t>
      </w:r>
      <w:r>
        <w:t xml:space="preserve">   Audition Bird    </w:t>
      </w:r>
      <w:r>
        <w:t xml:space="preserve">   Autumn Shine    </w:t>
      </w:r>
      <w:r>
        <w:t xml:space="preserve">   Bia    </w:t>
      </w:r>
      <w:r>
        <w:t xml:space="preserve">   Big Chick    </w:t>
      </w:r>
      <w:r>
        <w:t xml:space="preserve">   Blue    </w:t>
      </w:r>
      <w:r>
        <w:t xml:space="preserve">   Capoeira Turtles    </w:t>
      </w:r>
      <w:r>
        <w:t xml:space="preserve">   Capybara Band    </w:t>
      </w:r>
      <w:r>
        <w:t xml:space="preserve">   Carla    </w:t>
      </w:r>
      <w:r>
        <w:t xml:space="preserve">   Dancing Peacock    </w:t>
      </w:r>
      <w:r>
        <w:t xml:space="preserve">   Fruit    </w:t>
      </w:r>
      <w:r>
        <w:t xml:space="preserve">   Little Chick    </w:t>
      </w:r>
      <w:r>
        <w:t xml:space="preserve">   Medium-Sized Chick    </w:t>
      </w:r>
      <w:r>
        <w:t xml:space="preserve">   Monkey    </w:t>
      </w:r>
      <w:r>
        <w:t xml:space="preserve">   Mosquitoes    </w:t>
      </w:r>
      <w:r>
        <w:t xml:space="preserve">   Peridot    </w:t>
      </w:r>
      <w:r>
        <w:t xml:space="preserve">   Rapping Sloth    </w:t>
      </w:r>
      <w:r>
        <w:t xml:space="preserve">   Referee Penguin    </w:t>
      </w:r>
      <w:r>
        <w:t xml:space="preserve">   Rhea    </w:t>
      </w:r>
      <w:r>
        <w:t xml:space="preserve">   Sour    </w:t>
      </w:r>
      <w:r>
        <w:t xml:space="preserve">   Sweet    </w:t>
      </w:r>
      <w:r>
        <w:t xml:space="preserve">   Tiago    </w:t>
      </w:r>
      <w:r>
        <w:t xml:space="preserve">   Tourmaline    </w:t>
      </w:r>
      <w:r>
        <w:t xml:space="preserve">   Vegetable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Characters (Coastal)</dc:title>
  <dcterms:created xsi:type="dcterms:W3CDTF">2021-10-11T21:58:12Z</dcterms:created>
  <dcterms:modified xsi:type="dcterms:W3CDTF">2021-10-11T21:58:12Z</dcterms:modified>
</cp:coreProperties>
</file>