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Companies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20th Century Animations    </w:t>
      </w:r>
      <w:r>
        <w:t xml:space="preserve">   9 Story Media Group    </w:t>
      </w:r>
      <w:r>
        <w:t xml:space="preserve">   Activision    </w:t>
      </w:r>
      <w:r>
        <w:t xml:space="preserve">   Atlus    </w:t>
      </w:r>
      <w:r>
        <w:t xml:space="preserve">   Blue Sky Studios    </w:t>
      </w:r>
      <w:r>
        <w:t xml:space="preserve">   Capcom    </w:t>
      </w:r>
      <w:r>
        <w:t xml:space="preserve">   Disney Channel    </w:t>
      </w:r>
      <w:r>
        <w:t xml:space="preserve">   DisneyToon    </w:t>
      </w:r>
      <w:r>
        <w:t xml:space="preserve">   Dr. Seuss    </w:t>
      </w:r>
      <w:r>
        <w:t xml:space="preserve">   DreamWorks Animation    </w:t>
      </w:r>
      <w:r>
        <w:t xml:space="preserve">   Game Freak    </w:t>
      </w:r>
      <w:r>
        <w:t xml:space="preserve">   Herschend Studios    </w:t>
      </w:r>
      <w:r>
        <w:t xml:space="preserve">   Konami    </w:t>
      </w:r>
      <w:r>
        <w:t xml:space="preserve">   Marvel    </w:t>
      </w:r>
      <w:r>
        <w:t xml:space="preserve">   Mattel    </w:t>
      </w:r>
      <w:r>
        <w:t xml:space="preserve">   Microsoft    </w:t>
      </w:r>
      <w:r>
        <w:t xml:space="preserve">   Namco    </w:t>
      </w:r>
      <w:r>
        <w:t xml:space="preserve">   Nickelodeon    </w:t>
      </w:r>
      <w:r>
        <w:t xml:space="preserve">   Nintendo    </w:t>
      </w:r>
      <w:r>
        <w:t xml:space="preserve">   PBS Kids    </w:t>
      </w:r>
      <w:r>
        <w:t xml:space="preserve">   Pixar    </w:t>
      </w:r>
      <w:r>
        <w:t xml:space="preserve">   PlatinumGames    </w:t>
      </w:r>
      <w:r>
        <w:t xml:space="preserve">   Sega    </w:t>
      </w:r>
      <w:r>
        <w:t xml:space="preserve">   Sesame Workshop    </w:t>
      </w:r>
      <w:r>
        <w:t xml:space="preserve">   Silvergate Media    </w:t>
      </w:r>
      <w:r>
        <w:t xml:space="preserve">   SNK    </w:t>
      </w:r>
      <w:r>
        <w:t xml:space="preserve">   Sony    </w:t>
      </w:r>
      <w:r>
        <w:t xml:space="preserve">   Spiffy Pictures    </w:t>
      </w:r>
      <w:r>
        <w:t xml:space="preserve">   Square Enix    </w:t>
      </w:r>
      <w:r>
        <w:t xml:space="preserve">   Studio MDHR    </w:t>
      </w:r>
      <w:r>
        <w:t xml:space="preserve">   The Jim Henson Company    </w:t>
      </w:r>
      <w:r>
        <w:t xml:space="preserve">   The Pokémon Company    </w:t>
      </w:r>
      <w:r>
        <w:t xml:space="preserve">   Turner Broadcasting    </w:t>
      </w:r>
      <w:r>
        <w:t xml:space="preserve">   Universal 1440    </w:t>
      </w:r>
      <w:r>
        <w:t xml:space="preserve">   Walt Disney    </w:t>
      </w:r>
      <w:r>
        <w:t xml:space="preserve">   WGBH    </w:t>
      </w:r>
      <w:r>
        <w:t xml:space="preserve">   Xbox Game Studios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Companies</dc:title>
  <dcterms:created xsi:type="dcterms:W3CDTF">2021-10-11T21:58:42Z</dcterms:created>
  <dcterms:modified xsi:type="dcterms:W3CDTF">2021-10-11T21:58:42Z</dcterms:modified>
</cp:coreProperties>
</file>