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Wii3DSU Crossover 10 (8th Grade)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Sakura Wars    </w:t>
      </w:r>
      <w:r>
        <w:t xml:space="preserve">   Eternal Champions    </w:t>
      </w:r>
      <w:r>
        <w:t xml:space="preserve">   Alex Kidd    </w:t>
      </w:r>
      <w:r>
        <w:t xml:space="preserve">   Space Channel 5    </w:t>
      </w:r>
      <w:r>
        <w:t xml:space="preserve">   The House of the Dead    </w:t>
      </w:r>
      <w:r>
        <w:t xml:space="preserve">   Phantasy Star    </w:t>
      </w:r>
      <w:r>
        <w:t xml:space="preserve">   Golden Axe    </w:t>
      </w:r>
      <w:r>
        <w:t xml:space="preserve">   How to Train Your Dragon    </w:t>
      </w:r>
      <w:r>
        <w:t xml:space="preserve">   Bayonetta    </w:t>
      </w:r>
      <w:r>
        <w:t xml:space="preserve">   Yoshi    </w:t>
      </w:r>
      <w:r>
        <w:t xml:space="preserve">   Wario    </w:t>
      </w:r>
      <w:r>
        <w:t xml:space="preserve">   Skies of Arcadia    </w:t>
      </w:r>
      <w:r>
        <w:t xml:space="preserve">   Shinobi    </w:t>
      </w:r>
      <w:r>
        <w:t xml:space="preserve">   Puyo Puyo    </w:t>
      </w:r>
      <w:r>
        <w:t xml:space="preserve">   Nature Cat    </w:t>
      </w:r>
      <w:r>
        <w:t xml:space="preserve">   Wii3DSU    </w:t>
      </w:r>
      <w:r>
        <w:t xml:space="preserve">   Virtua Fighter    </w:t>
      </w:r>
      <w:r>
        <w:t xml:space="preserve">   Streets of Rage    </w:t>
      </w:r>
      <w:r>
        <w:t xml:space="preserve">   Star Fox    </w:t>
      </w:r>
      <w:r>
        <w:t xml:space="preserve">   Persona 5    </w:t>
      </w:r>
      <w:r>
        <w:t xml:space="preserve">   Donkey Kong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Wii3DSU Crossover 10 (8th Grade)</dc:title>
  <dcterms:created xsi:type="dcterms:W3CDTF">2021-10-11T21:58:45Z</dcterms:created>
  <dcterms:modified xsi:type="dcterms:W3CDTF">2021-10-11T21:58:45Z</dcterms:modified>
</cp:coreProperties>
</file>