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Wii3DSU Crossover</w:t>
      </w:r>
    </w:p>
    <w:p>
      <w:pPr>
        <w:pStyle w:val="Questions"/>
      </w:pPr>
      <w:r>
        <w:t xml:space="preserve">1. ATSUIN TEH AKORNOGA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EBS'UL LCEUS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LDNDAO CKUD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DONYEK KGON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MEAG &amp; TCWHA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GMTIONIAIAN MVEOSR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CSURA'SM SORLOC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ALMET RGEA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MY LILTET OYPN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ORPSEAN 5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PNUCUOTH!!-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CSTOU HTE AOCR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SMEASE TETSRE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TSAR OXF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ESETSTR OF RAGE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TEH RDKBSAAGYCNIA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ASHTOM &amp; RSNEDFI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ITURAV EIHGFTR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USWI3DI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AANMIL NOGIRCSS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RHATUR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NABUGAK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EOZOBAOKNAIJ-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NEAYRB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DBMREOO AHUESWREO SGUB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26. GUGOICNTHNG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UUCSOIR EOERGG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NAEDIL TIRS’EG IHORBNGOODEH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29. RADUISNO NTRAI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E!HFTC WIHT FRFU AFFMNUR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31. IFGNIND OYRD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OG EIDGO OG!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YIBRK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OLIL DNA SHTCTI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35. LILETTTS ETP SPHO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36. CSMGDAARAA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REATUN CAT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INIMKP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UYPO OUYP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ROI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41. NOBIIHS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ISESK FO ADCRAIA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43. SNYRDLASEK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NSIOC THE EDGEHHGO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45. THE EINETRSANB SEBRA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46. HTE CTA IN HET THA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47. WRIAO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IIW TFI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WKCER IT RHLAP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50. SHOYI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Wii3DSU Crossover</dc:title>
  <dcterms:created xsi:type="dcterms:W3CDTF">2021-10-11T21:58:40Z</dcterms:created>
  <dcterms:modified xsi:type="dcterms:W3CDTF">2021-10-11T21:58:40Z</dcterms:modified>
</cp:coreProperties>
</file>