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Crossover</w:t>
      </w:r>
    </w:p>
    <w:p>
      <w:pPr>
        <w:pStyle w:val="Questions"/>
      </w:pPr>
      <w:r>
        <w:t xml:space="preserve">1. WIDISU3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ERUSP RIOMA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YDONEK NOGK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ENLEDG FO ZEADL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EMORIDT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OIHSY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KRBIY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TRAS OXF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KPÉMONO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DOBUENATRH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OZERF-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CIE IECMRLB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REIF ELEBMM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GAME &amp; AHCTW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DKI CARSUI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WROIA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METLA RGEA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SIOCN HTE EHDGOHGE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ELXA DKDI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MSEEHNU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ENODGL AXE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ERESTTS OF EGRA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SESIK FO CAIADAR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LAENRET PSHOIMNCA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TYHNAASP ARTS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AAIYRLVK SENLICHCOR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OHBSNII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ASEPC HLEACNN 5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SAUAKR WSAR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HET SUOHE OF ETH EDAD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31. YPUO UOYP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PIIKMN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RB.O..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ANLIAM SICGNORS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35. EAGM 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IWI IFT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OUCHP!UN-T!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RIO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39. GSMCRAADAA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PCMNA-A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IIM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42. ENADELOXB CIHCLEONSR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43. DCKU UNHT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EERTST FIRTEGH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45. ARUTIV EFTHIRG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46. NALIF YNASTFA 7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47. SA'MCRSU OSRCLO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48. ATBATYONE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LANOTOSP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AALIENVTSCA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51. PNSREOA 5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52. NGDAOR TQUES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53. A-NOOOEIAJBKZ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54. FTLAA FYUR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55. MSRA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56. NIFMRCEAT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57. USOCT EHT OACR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58. TANIUS TEH AROKGANO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59. ODROEBM ROESHEUWA USGB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60. SELUB' USLCE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61. DOADNL CUKD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62. HTE GDNBKARCYASIA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63. IANELD SRTGIE’ GHDOHNOOBIRE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64. SIUCOUR EGOEGR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65. RRAUTH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66. TNCNHGIUOGG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67. HTE CAT NI HET HAT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68. SDAKRYLNSE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69. EKWRC IT LAPRH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70. NUERAT ACT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71. ABGUANK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72. LILO &amp; CIHSTT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73. EPPE DAN HET GIB EIWD LRDOW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74. NAWTLYZO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75. DCAEUPH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76. HOW TO ARITN OURY GRDNOA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77. NTTOUAOSC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78. EEAGRSNV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79. CNETLFAIEM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80. EIDNIS TUO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81. ERPAISDNM-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82. EIPSHAN ADN BRFE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83. DSI THE EECSNIC DIK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84. DAILNAD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85. ELRLBEITKN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86. ERBVA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87. DGNRUSAIA FO HET AXGYLA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88. BGI OREH 6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89. AOSMHT NDA SRDFEIN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90. EMKIYC EMOSU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91. ESMAES TEESTR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92. AYERNB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93. TEH SRBEEANNTI BESRA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94. TEC!FH HTIW RUFF FFNMAUR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95. UAOIDNSR RNIAT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96. OG DEOGI !OG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97. NINGFID YDOR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98. NLIKNFRA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99. LITTSLET ETP SPHO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100. ABIRWNO LACFON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101. SBOS AYBB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102. JP SSAKM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103. HUTTRTENDEE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104. STOSMENR IVSRUINEYT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105. 'KESAJ VLDNENERA IAREPTS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106. IOCLULA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107. SNIJAMALPA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108. SMNISOSP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109. SFIAO TEH SFRTI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110. SGNTIH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111. IUPNG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112. OTIZOAPO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113. OAUIRSCLUM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114. PEURS YKMONE BLAL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115. IBYLL HTARHCE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116. AMERRRTSNSFO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117. AMFRENI MSA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118. ETH AICMG CHLOSO BUS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119. RFSUS'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120. RNAYG IDBRS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121. EJT SET DIAOR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122. SBMAA DE OIMAG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123. ENDVAIANAUD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124. LEAPSCI TNEAG SOO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125. HET TLLTIE RAIMDEM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126. LASAEBLB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127. NETSIN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128. YOLLEBLVLA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129. SACR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130. TYO TYSRO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131. BOHB-IICOR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132. ARYNAM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133. AREELDNTU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134. DYHRO EUTNDRH CNIREHRUA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135. IBBDARS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136. NMLUA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137. NROFEZ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138. MXA &amp; BRUY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139. WRLWODDRO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140. IH5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141. BBO HTE DRELBUI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142. UBYEL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143. TMSOREN NHRTUE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144. KKEETN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145. ABBBUUSERDBR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146. EIC KEHOYC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Crossover</dc:title>
  <dcterms:created xsi:type="dcterms:W3CDTF">2021-10-11T21:58:50Z</dcterms:created>
  <dcterms:modified xsi:type="dcterms:W3CDTF">2021-10-11T21:58:50Z</dcterms:modified>
</cp:coreProperties>
</file>