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Wii3DSU Crossover 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Austin the Kangaroo    </w:t>
      </w:r>
      <w:r>
        <w:t xml:space="preserve">   Blue’s Clues    </w:t>
      </w:r>
      <w:r>
        <w:t xml:space="preserve">   Donkey Kong    </w:t>
      </w:r>
      <w:r>
        <w:t xml:space="preserve">   Duck Hunt    </w:t>
      </w:r>
      <w:r>
        <w:t xml:space="preserve">   Earthbound    </w:t>
      </w:r>
      <w:r>
        <w:t xml:space="preserve">   Imagination Movers    </w:t>
      </w:r>
      <w:r>
        <w:t xml:space="preserve">   Marcus’s Colors    </w:t>
      </w:r>
      <w:r>
        <w:t xml:space="preserve">   Minor Circuit    </w:t>
      </w:r>
      <w:r>
        <w:t xml:space="preserve">   My Little Pony    </w:t>
      </w:r>
      <w:r>
        <w:t xml:space="preserve">   Penny the Adélie Penguin    </w:t>
      </w:r>
      <w:r>
        <w:t xml:space="preserve">   Phineas and Ferb    </w:t>
      </w:r>
      <w:r>
        <w:t xml:space="preserve">   Scout the Orca    </w:t>
      </w:r>
      <w:r>
        <w:t xml:space="preserve">   Sesame Street    </w:t>
      </w:r>
      <w:r>
        <w:t xml:space="preserve">   Sid the Science Kid    </w:t>
      </w:r>
      <w:r>
        <w:t xml:space="preserve">   The Backyardigans    </w:t>
      </w:r>
      <w:r>
        <w:t xml:space="preserve">   Thomas and Friends    </w:t>
      </w:r>
      <w:r>
        <w:t xml:space="preserve">   Tinkerbell    </w:t>
      </w:r>
      <w:r>
        <w:t xml:space="preserve">   Wii3DSU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Wii3DSU Crossover B</dc:title>
  <dcterms:created xsi:type="dcterms:W3CDTF">2021-10-11T21:58:32Z</dcterms:created>
  <dcterms:modified xsi:type="dcterms:W3CDTF">2021-10-11T21:58:32Z</dcterms:modified>
</cp:coreProperties>
</file>