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Wii3DSU Crossover (Minor)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Donald Duck    </w:t>
      </w:r>
      <w:r>
        <w:t xml:space="preserve">   Scout the Orca    </w:t>
      </w:r>
      <w:r>
        <w:t xml:space="preserve">   Punch-Out!! Minor    </w:t>
      </w:r>
      <w:r>
        <w:t xml:space="preserve">   Sonic the Hedgehog    </w:t>
      </w:r>
      <w:r>
        <w:t xml:space="preserve">   Metal Gear    </w:t>
      </w:r>
      <w:r>
        <w:t xml:space="preserve">   F-Zero    </w:t>
      </w:r>
      <w:r>
        <w:t xml:space="preserve">   Earthbound    </w:t>
      </w:r>
      <w:r>
        <w:t xml:space="preserve">   Pokémon    </w:t>
      </w:r>
      <w:r>
        <w:t xml:space="preserve">   Star Fox    </w:t>
      </w:r>
      <w:r>
        <w:t xml:space="preserve">   Kirby    </w:t>
      </w:r>
      <w:r>
        <w:t xml:space="preserve">   Yoshi    </w:t>
      </w:r>
      <w:r>
        <w:t xml:space="preserve">   Metroid    </w:t>
      </w:r>
      <w:r>
        <w:t xml:space="preserve">   Legend of Zelda    </w:t>
      </w:r>
      <w:r>
        <w:t xml:space="preserve">   Donkey Kong    </w:t>
      </w:r>
      <w:r>
        <w:t xml:space="preserve">   Super Mario    </w:t>
      </w:r>
      <w:r>
        <w:t xml:space="preserve">   Wii3DSU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Wii3DSU Crossover (Minor)</dc:title>
  <dcterms:created xsi:type="dcterms:W3CDTF">2021-10-11T21:58:47Z</dcterms:created>
  <dcterms:modified xsi:type="dcterms:W3CDTF">2021-10-11T21:58:47Z</dcterms:modified>
</cp:coreProperties>
</file>