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Wii3DSU Crossover 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Avengers    </w:t>
      </w:r>
      <w:r>
        <w:t xml:space="preserve">   Bayonetta    </w:t>
      </w:r>
      <w:r>
        <w:t xml:space="preserve">   Cuphead    </w:t>
      </w:r>
      <w:r>
        <w:t xml:space="preserve">   Final Fantasy 7    </w:t>
      </w:r>
      <w:r>
        <w:t xml:space="preserve">   How To Train Your Dragon    </w:t>
      </w:r>
      <w:r>
        <w:t xml:space="preserve">   Jake &amp; the Neverland Pirates    </w:t>
      </w:r>
      <w:r>
        <w:t xml:space="preserve">   Metroid    </w:t>
      </w:r>
      <w:r>
        <w:t xml:space="preserve">   Octonauts    </w:t>
      </w:r>
      <w:r>
        <w:t xml:space="preserve">   PJ Masks    </w:t>
      </w:r>
      <w:r>
        <w:t xml:space="preserve">   Rainbow Falcon    </w:t>
      </w:r>
      <w:r>
        <w:t xml:space="preserve">   Super Mario    </w:t>
      </w:r>
      <w:r>
        <w:t xml:space="preserve">   The Legend of Zelda    </w:t>
      </w:r>
      <w:r>
        <w:t xml:space="preserve">   Thunderette    </w:t>
      </w:r>
      <w:r>
        <w:t xml:space="preserve">   World Circuit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Wii3DSU Crossover S</dc:title>
  <dcterms:created xsi:type="dcterms:W3CDTF">2021-10-11T21:58:38Z</dcterms:created>
  <dcterms:modified xsi:type="dcterms:W3CDTF">2021-10-11T21:58:38Z</dcterms:modified>
</cp:coreProperties>
</file>