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Wii Sports Resort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archery    </w:t>
      </w:r>
      <w:r>
        <w:t xml:space="preserve">   basketball    </w:t>
      </w:r>
      <w:r>
        <w:t xml:space="preserve">   bowling    </w:t>
      </w:r>
      <w:r>
        <w:t xml:space="preserve">   canoeing    </w:t>
      </w:r>
      <w:r>
        <w:t xml:space="preserve">   cycling    </w:t>
      </w:r>
      <w:r>
        <w:t xml:space="preserve">   frisbee    </w:t>
      </w:r>
      <w:r>
        <w:t xml:space="preserve">   golf    </w:t>
      </w:r>
      <w:r>
        <w:t xml:space="preserve">   parachuting    </w:t>
      </w:r>
      <w:r>
        <w:t xml:space="preserve">   piloting    </w:t>
      </w:r>
      <w:r>
        <w:t xml:space="preserve">   powercruising    </w:t>
      </w:r>
      <w:r>
        <w:t xml:space="preserve">   swordplay    </w:t>
      </w:r>
      <w:r>
        <w:t xml:space="preserve">   tabletennis    </w:t>
      </w:r>
      <w:r>
        <w:t xml:space="preserve">   wakeboarding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Wii Sports Resort</dc:title>
  <dcterms:created xsi:type="dcterms:W3CDTF">2021-10-11T21:57:14Z</dcterms:created>
  <dcterms:modified xsi:type="dcterms:W3CDTF">2021-10-11T21:57:14Z</dcterms:modified>
</cp:coreProperties>
</file>