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Wiiyaw miinwaa Gwiwnan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gwiwnan    </w:t>
      </w:r>
      <w:r>
        <w:t xml:space="preserve">   wiiyaw    </w:t>
      </w:r>
      <w:r>
        <w:t xml:space="preserve">   nooganan    </w:t>
      </w:r>
      <w:r>
        <w:t xml:space="preserve">   dinmaaganan    </w:t>
      </w:r>
      <w:r>
        <w:t xml:space="preserve">   dooskanan    </w:t>
      </w:r>
      <w:r>
        <w:t xml:space="preserve">   bibgiiwyaanh    </w:t>
      </w:r>
      <w:r>
        <w:t xml:space="preserve">   biiskan    </w:t>
      </w:r>
      <w:r>
        <w:t xml:space="preserve">   biiskawaagan    </w:t>
      </w:r>
      <w:r>
        <w:t xml:space="preserve">   biisko    </w:t>
      </w:r>
      <w:r>
        <w:t xml:space="preserve">   biitoomakzinan    </w:t>
      </w:r>
      <w:r>
        <w:t xml:space="preserve">   biitoomiiknood    </w:t>
      </w:r>
      <w:r>
        <w:t xml:space="preserve">   daamkan    </w:t>
      </w:r>
      <w:r>
        <w:t xml:space="preserve">   denew    </w:t>
      </w:r>
      <w:r>
        <w:t xml:space="preserve">   dengway    </w:t>
      </w:r>
      <w:r>
        <w:t xml:space="preserve">   dinmaagan    </w:t>
      </w:r>
      <w:r>
        <w:t xml:space="preserve">   doon    </w:t>
      </w:r>
      <w:r>
        <w:t xml:space="preserve">   dooskan    </w:t>
      </w:r>
      <w:r>
        <w:t xml:space="preserve">   gatig    </w:t>
      </w:r>
      <w:r>
        <w:t xml:space="preserve">   gidik    </w:t>
      </w:r>
      <w:r>
        <w:t xml:space="preserve">   gidikgoon    </w:t>
      </w:r>
      <w:r>
        <w:t xml:space="preserve">   giiskan    </w:t>
      </w:r>
      <w:r>
        <w:t xml:space="preserve">   giisko    </w:t>
      </w:r>
      <w:r>
        <w:t xml:space="preserve">   goodaas    </w:t>
      </w:r>
      <w:r>
        <w:t xml:space="preserve">   jaanzh    </w:t>
      </w:r>
      <w:r>
        <w:t xml:space="preserve">   kaad    </w:t>
      </w:r>
      <w:r>
        <w:t xml:space="preserve">   kwegan    </w:t>
      </w:r>
      <w:r>
        <w:t xml:space="preserve">   makzinan    </w:t>
      </w:r>
      <w:r>
        <w:t xml:space="preserve">   mdaasan    </w:t>
      </w:r>
      <w:r>
        <w:t xml:space="preserve">   miiknood    </w:t>
      </w:r>
      <w:r>
        <w:t xml:space="preserve">   mjinkaawanag    </w:t>
      </w:r>
      <w:r>
        <w:t xml:space="preserve">   mosad    </w:t>
      </w:r>
      <w:r>
        <w:t xml:space="preserve">   naabkawaagan    </w:t>
      </w:r>
      <w:r>
        <w:t xml:space="preserve">   nik    </w:t>
      </w:r>
      <w:r>
        <w:t xml:space="preserve">   ninj    </w:t>
      </w:r>
      <w:r>
        <w:t xml:space="preserve">   ninjiisan    </w:t>
      </w:r>
      <w:r>
        <w:t xml:space="preserve">   noogan    </w:t>
      </w:r>
      <w:r>
        <w:t xml:space="preserve">   shkiinzhig    </w:t>
      </w:r>
      <w:r>
        <w:t xml:space="preserve">   shkiinzhigoon    </w:t>
      </w:r>
      <w:r>
        <w:t xml:space="preserve">   shtigwaan    </w:t>
      </w:r>
      <w:r>
        <w:t xml:space="preserve">   swediinh    </w:t>
      </w:r>
      <w:r>
        <w:t xml:space="preserve">   taawag    </w:t>
      </w:r>
      <w:r>
        <w:t xml:space="preserve">   taawaganan    </w:t>
      </w:r>
      <w:r>
        <w:t xml:space="preserve">   wiibid    </w:t>
      </w:r>
      <w:r>
        <w:t xml:space="preserve">   wiibidan    </w:t>
      </w:r>
      <w:r>
        <w:t xml:space="preserve">   wiinsis    </w:t>
      </w:r>
      <w:r>
        <w:t xml:space="preserve">   wiiwkwaan    </w:t>
      </w:r>
      <w:r>
        <w:t xml:space="preserve">   zid    </w:t>
      </w:r>
      <w:r>
        <w:t xml:space="preserve">   zidan    </w:t>
      </w:r>
      <w:r>
        <w:t xml:space="preserve">   zidens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Wiiyaw miinwaa Gwiwnan</dc:title>
  <dcterms:created xsi:type="dcterms:W3CDTF">2021-10-11T21:57:00Z</dcterms:created>
  <dcterms:modified xsi:type="dcterms:W3CDTF">2021-10-11T21:57:00Z</dcterms:modified>
</cp:coreProperties>
</file>