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Wikipedia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author’s use of vivid and descriptive language to represent objects, actions, and ideas in such a way that it appeals to our physical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drawing a comparison in order to show a similarity in some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repetition of a word or phrase at the beginning of successive clauses or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intended to arouse angry or hostile feelings; the opposite of conciliatory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evidence based on stories, personal narrative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rhetorical device that repeats the same words or phrases a few times to make an idea clearer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appeal to emotion; seeks to persuade the reader emotionally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form of logical reasoning that joins two or more premises to arrive at a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verb is in the passive voice when the subject of the sentence is acted on by the verb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intended to make someone less angry or hostile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statement that asserts something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word or phrase that changes how absolute, certain or generalized a statement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seemingly absurd or self-contradictory statement that may prove to be well founded or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attribute human characteristics to non-human objects or abstract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 unreal exaggeration to emphasize the real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appeal to ethics, credibility, or character; seeks to persuade the reader that the writer can be trusted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choice and use of words and phrases in speech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contrast or opposition between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attitude of the writer, which means the author's viewpoint on the subject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appeal to logic; seeks to persuade the reader intellectually, with reason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Wikipedia Mind</dc:title>
  <dcterms:created xsi:type="dcterms:W3CDTF">2021-10-11T21:57:49Z</dcterms:created>
  <dcterms:modified xsi:type="dcterms:W3CDTF">2021-10-11T21:57:49Z</dcterms:modified>
</cp:coreProperties>
</file>