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Wilber's Terrrrific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creature that helped save Wilbur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spider makes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Wilbur lives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Wilbur ate in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sneaky rat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clean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who raised Wibur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Goose tried to spell this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Wilber's best friend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Wilbur became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Pigs, ducks, and horses are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animal Wilbur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Wilbur and Charlotte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Charlotte wrote what in her web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Wilber's Terrrrific crossword!</dc:title>
  <dcterms:created xsi:type="dcterms:W3CDTF">2021-10-11T21:57:09Z</dcterms:created>
  <dcterms:modified xsi:type="dcterms:W3CDTF">2021-10-11T21:57:09Z</dcterms:modified>
</cp:coreProperties>
</file>