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Wilcox Girls Unite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the caveman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renound for her gladdiolas?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 would make an extra "runnaway" for Ginny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Mom's favorite soap opera?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Mr. Armalay sell to K-Marts?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Anne's first job was at____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2 cool things in the 2nd Winnona House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character did Mary play in her class play, "Green Acres"?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Classic movie host,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 would pay a nickel each to rid his plants of these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our pet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Wilcox Girls Unite !</dc:title>
  <dcterms:created xsi:type="dcterms:W3CDTF">2021-10-11T21:57:42Z</dcterms:created>
  <dcterms:modified xsi:type="dcterms:W3CDTF">2021-10-11T21:57:42Z</dcterms:modified>
</cp:coreProperties>
</file>