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 Word Scramble</w:t>
      </w:r>
    </w:p>
    <w:p>
      <w:pPr>
        <w:pStyle w:val="Questions"/>
      </w:pPr>
      <w:r>
        <w:t xml:space="preserve">1. NOLI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RIEGT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ENSKA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RIHNO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OLWF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PPIOH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HERSO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PAEEZCHMNI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GPNNUEI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PRLOA AEBR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ILCEOODRC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HRASK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LRATIGLAO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DLIRZA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HCHATEE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ALEGE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RGFAIFE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PTEHNEAL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ESRHO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AAGRUJ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 Word Scramble</dc:title>
  <dcterms:created xsi:type="dcterms:W3CDTF">2021-10-11T21:57:39Z</dcterms:created>
  <dcterms:modified xsi:type="dcterms:W3CDTF">2021-10-11T21:57:39Z</dcterms:modified>
</cp:coreProperties>
</file>