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jaguar    </w:t>
      </w:r>
      <w:r>
        <w:t xml:space="preserve">   whale    </w:t>
      </w:r>
      <w:r>
        <w:t xml:space="preserve">   elephant    </w:t>
      </w:r>
      <w:r>
        <w:t xml:space="preserve">   eagle    </w:t>
      </w:r>
      <w:r>
        <w:t xml:space="preserve">   hiena    </w:t>
      </w:r>
      <w:r>
        <w:t xml:space="preserve">   giraffe    </w:t>
      </w:r>
      <w:r>
        <w:t xml:space="preserve">   rhino    </w:t>
      </w:r>
      <w:r>
        <w:t xml:space="preserve">   turtle    </w:t>
      </w:r>
      <w:r>
        <w:t xml:space="preserve">   lion    </w:t>
      </w:r>
      <w:r>
        <w:t xml:space="preserve">   tiger    </w:t>
      </w:r>
      <w:r>
        <w:t xml:space="preserve">   gorilla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2021-10-11T21:58:00Z</dcterms:created>
  <dcterms:modified xsi:type="dcterms:W3CDTF">2021-10-11T21:58:00Z</dcterms:modified>
</cp:coreProperties>
</file>