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CROCODILE    </w:t>
      </w:r>
      <w:r>
        <w:t xml:space="preserve">   SHEEP    </w:t>
      </w:r>
      <w:r>
        <w:t xml:space="preserve">   CUB    </w:t>
      </w:r>
      <w:r>
        <w:t xml:space="preserve">   PIG    </w:t>
      </w:r>
      <w:r>
        <w:t xml:space="preserve">   COW    </w:t>
      </w:r>
      <w:r>
        <w:t xml:space="preserve">   SNAKE    </w:t>
      </w:r>
      <w:r>
        <w:t xml:space="preserve">   HIPPO    </w:t>
      </w:r>
      <w:r>
        <w:t xml:space="preserve">   BABOON    </w:t>
      </w:r>
      <w:r>
        <w:t xml:space="preserve">   BEAR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2021-10-11T21:58:06Z</dcterms:created>
  <dcterms:modified xsi:type="dcterms:W3CDTF">2021-10-11T21:58:06Z</dcterms:modified>
</cp:coreProperties>
</file>