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African Elephant    </w:t>
      </w:r>
      <w:r>
        <w:t xml:space="preserve">   African Lion    </w:t>
      </w:r>
      <w:r>
        <w:t xml:space="preserve">   American Bison    </w:t>
      </w:r>
      <w:r>
        <w:t xml:space="preserve">   Amur Leopard    </w:t>
      </w:r>
      <w:r>
        <w:t xml:space="preserve">   Bengal Tiger    </w:t>
      </w:r>
      <w:r>
        <w:t xml:space="preserve">   Black Bear    </w:t>
      </w:r>
      <w:r>
        <w:t xml:space="preserve">   Cheetah    </w:t>
      </w:r>
      <w:r>
        <w:t xml:space="preserve">   Dromedary Camel    </w:t>
      </w:r>
      <w:r>
        <w:t xml:space="preserve">   Giraffe    </w:t>
      </w:r>
      <w:r>
        <w:t xml:space="preserve">   Gray Wolf    </w:t>
      </w:r>
      <w:r>
        <w:t xml:space="preserve">   Grizzly Bear    </w:t>
      </w:r>
      <w:r>
        <w:t xml:space="preserve">   Jaguar    </w:t>
      </w:r>
      <w:r>
        <w:t xml:space="preserve">   Kangaroo    </w:t>
      </w:r>
      <w:r>
        <w:t xml:space="preserve">   Koala Bear    </w:t>
      </w:r>
      <w:r>
        <w:t xml:space="preserve">   Lemur    </w:t>
      </w:r>
      <w:r>
        <w:t xml:space="preserve">   Linyx    </w:t>
      </w:r>
      <w:r>
        <w:t xml:space="preserve">   Panda Bear    </w:t>
      </w:r>
      <w:r>
        <w:t xml:space="preserve">   Platapus    </w:t>
      </w:r>
      <w:r>
        <w:t xml:space="preserve">   Red Panda    </w:t>
      </w:r>
      <w:r>
        <w:t xml:space="preserve">   River Otter    </w:t>
      </w:r>
      <w:r>
        <w:t xml:space="preserve">   Sloth    </w:t>
      </w:r>
      <w:r>
        <w:t xml:space="preserve">   Snow Leopard    </w:t>
      </w:r>
      <w:r>
        <w:t xml:space="preserve">   Thompson Gazelle    </w:t>
      </w:r>
      <w:r>
        <w:t xml:space="preserve">   Wart Hog    </w:t>
      </w:r>
      <w:r>
        <w:t xml:space="preserve">   Water Buffalo    </w:t>
      </w:r>
      <w:r>
        <w:t xml:space="preserve">   Wombat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Animals</dc:title>
  <dcterms:created xsi:type="dcterms:W3CDTF">2021-10-11T21:58:13Z</dcterms:created>
  <dcterms:modified xsi:type="dcterms:W3CDTF">2021-10-11T21:58:13Z</dcterms:modified>
</cp:coreProperties>
</file>