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Wild 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Elephant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Rhino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Snake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Jackal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Leopard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Buffalo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Giraffe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Monkey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Baboon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Hippopotomus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Hyena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Crocodile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Tortoise / Turtle</w:t>
            </w:r>
          </w:p>
        </w:tc>
      </w:tr>
    </w:tbl>
    <w:p>
      <w:pPr>
        <w:pStyle w:val="WordBankSmall"/>
      </w:pPr>
      <w:r>
        <w:t xml:space="preserve">   ibhubesi    </w:t>
      </w:r>
      <w:r>
        <w:t xml:space="preserve">   Indlovu    </w:t>
      </w:r>
      <w:r>
        <w:t xml:space="preserve">   Buffalo    </w:t>
      </w:r>
      <w:r>
        <w:t xml:space="preserve">   Ubhejane    </w:t>
      </w:r>
      <w:r>
        <w:t xml:space="preserve">   Ingwe    </w:t>
      </w:r>
      <w:r>
        <w:t xml:space="preserve">   Indlulamithi    </w:t>
      </w:r>
      <w:r>
        <w:t xml:space="preserve">   Ingwenya    </w:t>
      </w:r>
      <w:r>
        <w:t xml:space="preserve">   Imvubu    </w:t>
      </w:r>
      <w:r>
        <w:t xml:space="preserve">   Inyoka    </w:t>
      </w:r>
      <w:r>
        <w:t xml:space="preserve">   Impisi    </w:t>
      </w:r>
      <w:r>
        <w:t xml:space="preserve">   Inkawu    </w:t>
      </w:r>
      <w:r>
        <w:t xml:space="preserve">   Ufudu    </w:t>
      </w:r>
      <w:r>
        <w:t xml:space="preserve">   Imfene    </w:t>
      </w:r>
      <w:r>
        <w:t xml:space="preserve">   Impungushe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Wild Animals</dc:title>
  <dcterms:created xsi:type="dcterms:W3CDTF">2021-10-11T21:58:44Z</dcterms:created>
  <dcterms:modified xsi:type="dcterms:W3CDTF">2021-10-11T21:58:44Z</dcterms:modified>
</cp:coreProperties>
</file>